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0C6B89" w:rsidRPr="00C86294" w:rsidP="3F0FF636" w14:paraId="6067FD20" w14:textId="77777777">
      <w:pPr>
        <w:pStyle w:val="NormalWeb"/>
        <w:spacing w:before="0" w:beforeAutospacing="0" w:after="0" w:afterAutospacing="0" w:line="360" w:lineRule="auto"/>
        <w:jc w:val="center"/>
        <w:rPr>
          <w:rStyle w:val="Strong"/>
          <w:lang w:val="lv-LV"/>
        </w:rPr>
      </w:pPr>
      <w:r w:rsidRPr="00C86294">
        <w:rPr>
          <w:noProof/>
          <w:lang w:val="lv-LV" w:eastAsia="lv-L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46644</wp:posOffset>
            </wp:positionH>
            <wp:positionV relativeFrom="margin">
              <wp:posOffset>-632575</wp:posOffset>
            </wp:positionV>
            <wp:extent cx="5608955" cy="1011555"/>
            <wp:effectExtent l="0" t="0" r="0" b="4445"/>
            <wp:wrapSquare wrapText="bothSides"/>
            <wp:docPr id="106883572" name="Picture 106883572" descr="vienkrasu_header_veidlapa_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83572" name="Picture 9" descr="vienkrasu_header_veidlapa_4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6B89" w:rsidRPr="00C86294" w:rsidP="00021C84" w14:paraId="10669DFA" w14:textId="77777777">
      <w:pPr>
        <w:pStyle w:val="NormalWeb"/>
        <w:spacing w:before="0" w:beforeAutospacing="0" w:after="0" w:afterAutospacing="0" w:line="360" w:lineRule="auto"/>
        <w:rPr>
          <w:rStyle w:val="Strong"/>
          <w:lang w:val="lv-LV"/>
        </w:rPr>
      </w:pPr>
    </w:p>
    <w:p w:rsidR="000C6B89" w:rsidRPr="00C86294" w:rsidP="000C6B89" w14:paraId="4BC74222" w14:textId="77777777">
      <w:pPr>
        <w:pStyle w:val="Header"/>
        <w:tabs>
          <w:tab w:val="center" w:pos="4535"/>
          <w:tab w:val="left" w:pos="7185"/>
          <w:tab w:val="left" w:pos="8306"/>
        </w:tabs>
        <w:rPr>
          <w:rFonts w:ascii="Times New Roman" w:hAnsi="Times New Roman" w:cs="Times New Roman"/>
          <w:lang w:val="lv-LV"/>
        </w:rPr>
      </w:pPr>
      <w:r w:rsidRPr="00C86294">
        <w:rPr>
          <w:rFonts w:ascii="Times New Roman" w:hAnsi="Times New Roman" w:cs="Times New Roman"/>
          <w:lang w:val="lv-LV"/>
        </w:rPr>
        <w:tab/>
      </w:r>
      <w:r w:rsidRPr="00C86294">
        <w:rPr>
          <w:rFonts w:ascii="Times New Roman" w:hAnsi="Times New Roman" w:cs="Times New Roman"/>
          <w:lang w:val="lv-LV"/>
        </w:rPr>
        <w:tab/>
      </w:r>
      <w:r w:rsidRPr="00C86294">
        <w:rPr>
          <w:rFonts w:ascii="Times New Roman" w:hAnsi="Times New Roman" w:cs="Times New Roman"/>
          <w:noProof/>
          <w:sz w:val="18"/>
          <w:szCs w:val="18"/>
          <w:lang w:val="lv-LV" w:eastAsia="lv-LV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1344930</wp:posOffset>
                </wp:positionV>
                <wp:extent cx="5838825" cy="314325"/>
                <wp:effectExtent l="0" t="0" r="9525" b="9525"/>
                <wp:wrapNone/>
                <wp:docPr id="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6B89" w:rsidRPr="00CC62DF" w:rsidP="000C6B89" w14:textId="77777777">
                            <w:pPr>
                              <w:spacing w:line="194" w:lineRule="exact"/>
                              <w:ind w:left="20" w:right="-45"/>
                              <w:jc w:val="center"/>
                              <w:rPr>
                                <w:sz w:val="17"/>
                                <w:szCs w:val="17"/>
                                <w:lang w:val="sv-SE"/>
                              </w:rPr>
                            </w:pPr>
                            <w:r w:rsidRPr="00CC62DF">
                              <w:rPr>
                                <w:color w:val="231F20"/>
                                <w:sz w:val="17"/>
                                <w:szCs w:val="17"/>
                                <w:lang w:val="sv-SE"/>
                              </w:rPr>
                              <w:t>Vaļņu iela 1, Rīga, LV - 1050, tālr. 67814322, fakss 67814344, e-pasts info@viaa.gov.lv, www.viaa.gov.lv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5" type="#_x0000_t202" style="width:459.75pt;height:24.75pt;margin-top:105.9pt;margin-left:0;mso-height-percent:0;mso-height-relative:page;mso-position-horizontal:center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4144" filled="f" stroked="f">
                <v:textbox inset="0,0,0,0">
                  <w:txbxContent>
                    <w:p w:rsidR="000C6B89" w:rsidRPr="00CC62DF" w:rsidP="000C6B89" w14:paraId="2A026FF9" w14:textId="77777777">
                      <w:pPr>
                        <w:spacing w:line="194" w:lineRule="exact"/>
                        <w:ind w:left="20" w:right="-45"/>
                        <w:jc w:val="center"/>
                        <w:rPr>
                          <w:sz w:val="17"/>
                          <w:szCs w:val="17"/>
                          <w:lang w:val="sv-SE"/>
                        </w:rPr>
                      </w:pPr>
                      <w:r w:rsidRPr="00CC62DF">
                        <w:rPr>
                          <w:color w:val="231F20"/>
                          <w:sz w:val="17"/>
                          <w:szCs w:val="17"/>
                          <w:lang w:val="sv-SE"/>
                        </w:rPr>
                        <w:t>Vaļņu iela 1, Rīga, LV - 1050, tālr. 67814322, fakss 67814344, e-pasts info@viaa.gov.lv, www.viaa.gov.lv</w:t>
                      </w:r>
                    </w:p>
                  </w:txbxContent>
                </v:textbox>
              </v:shape>
            </w:pict>
          </mc:Fallback>
        </mc:AlternateContent>
      </w:r>
      <w:r w:rsidRPr="00C86294">
        <w:rPr>
          <w:rFonts w:ascii="Times New Roman" w:hAnsi="Times New Roman" w:cs="Times New Roman"/>
          <w:noProof/>
          <w:sz w:val="18"/>
          <w:szCs w:val="18"/>
          <w:lang w:val="lv-LV" w:eastAsia="lv-LV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1294130</wp:posOffset>
                </wp:positionV>
                <wp:extent cx="4397375" cy="1270"/>
                <wp:effectExtent l="0" t="0" r="0" b="0"/>
                <wp:wrapNone/>
                <wp:docPr id="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97375" cy="1270"/>
                          <a:chOff x="2915" y="2998"/>
                          <a:chExt cx="6926" cy="2"/>
                        </a:xfrm>
                      </wpg:grpSpPr>
                      <wps:wsp xmlns:wps="http://schemas.microsoft.com/office/word/2010/wordprocessingShape">
                        <wps:cNvPr id="2" name="Freeform 42"/>
                        <wps:cNvSpPr/>
                        <wps:spPr bwMode="auto">
                          <a:xfrm>
                            <a:off x="2915" y="2998"/>
                            <a:ext cx="6926" cy="2"/>
                          </a:xfrm>
                          <a:custGeom>
                            <a:avLst/>
                            <a:gdLst>
                              <a:gd name="T0" fmla="+- 0 2915 2915"/>
                              <a:gd name="T1" fmla="*/ T0 w 6926"/>
                              <a:gd name="T2" fmla="+- 0 9841 2915"/>
                              <a:gd name="T3" fmla="*/ T2 w 6926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6926" stroke="1">
                                <a:moveTo>
                                  <a:pt x="0" y="0"/>
                                </a:moveTo>
                                <a:lnTo>
                                  <a:pt x="692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6" style="width:346.25pt;height:0.1pt;margin-top:101.9pt;margin-left:0;mso-position-horizontal:center;mso-position-horizontal-relative:page;mso-position-vertical-relative:page;position:absolute;z-index:-251656192" coordorigin="2915,2998" coordsize="6926,2">
                <v:shape id="Freeform 42" o:spid="_x0000_s1027" style="width:6926;height:2;left:2915;mso-wrap-style:square;position:absolute;top:2998;v-text-anchor:top;visibility:visible" coordsize="6926,2" path="m,l6926,e" filled="f" strokecolor="#231f20" strokeweight="0.25pt">
                  <v:path arrowok="t" o:connecttype="custom" o:connectlocs="0,0;6926,0" o:connectangles="0,0"/>
                </v:shape>
              </v:group>
            </w:pict>
          </mc:Fallback>
        </mc:AlternateContent>
      </w:r>
      <w:r w:rsidRPr="00C86294">
        <w:rPr>
          <w:rFonts w:ascii="Times New Roman" w:hAnsi="Times New Roman" w:cs="Times New Roman"/>
          <w:lang w:val="lv-LV"/>
        </w:rPr>
        <w:tab/>
      </w:r>
      <w:r w:rsidRPr="00C86294">
        <w:rPr>
          <w:rFonts w:ascii="Times New Roman" w:hAnsi="Times New Roman" w:cs="Times New Roman"/>
          <w:lang w:val="lv-LV"/>
        </w:rPr>
        <w:tab/>
      </w:r>
    </w:p>
    <w:p w:rsidR="00711CA6" w:rsidRPr="00C86294" w:rsidP="3F0FF636" w14:paraId="3640E2AD" w14:textId="77777777">
      <w:pPr>
        <w:pStyle w:val="NormalWeb"/>
        <w:spacing w:before="0" w:beforeAutospacing="0" w:after="0" w:afterAutospacing="0" w:line="360" w:lineRule="auto"/>
        <w:jc w:val="center"/>
        <w:rPr>
          <w:rStyle w:val="Strong"/>
          <w:lang w:val="lv-LV"/>
        </w:rPr>
      </w:pPr>
      <w:r w:rsidRPr="00C86294">
        <w:rPr>
          <w:rStyle w:val="Strong"/>
          <w:lang w:val="lv-LV"/>
        </w:rPr>
        <w:t>Eiropas Sociālā fonda Plus projekta “Skola – kopienā” (4.2.3.1/1/24/I/001) atklātā projektu konkursa “Skolas – kopienas iniciatīvu projekti priekšlaicīgas mācību pārtraukšanas un sociālās atstumtības riska mazināšanai” projektu pieteikumu vērtēšanas komisijas</w:t>
      </w:r>
    </w:p>
    <w:p w:rsidR="00711CA6" w:rsidRPr="00C86294" w:rsidP="3F0FF636" w14:paraId="55CEA43B" w14:textId="77777777">
      <w:pPr>
        <w:pStyle w:val="NormalWeb"/>
        <w:spacing w:line="360" w:lineRule="auto"/>
        <w:jc w:val="center"/>
        <w:rPr>
          <w:rStyle w:val="Strong"/>
          <w:sz w:val="32"/>
          <w:szCs w:val="32"/>
          <w:lang w:val="lv-LV"/>
        </w:rPr>
      </w:pPr>
      <w:r w:rsidRPr="00C86294">
        <w:rPr>
          <w:rStyle w:val="Strong"/>
          <w:sz w:val="28"/>
          <w:szCs w:val="28"/>
          <w:lang w:val="lv-LV"/>
        </w:rPr>
        <w:t>LĒMUMS</w:t>
      </w:r>
    </w:p>
    <w:p w:rsidR="00711CA6" w:rsidRPr="00C86294" w:rsidP="3F0FF636" w14:paraId="737F56CE" w14:textId="7777777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C86294">
        <w:rPr>
          <w:rFonts w:ascii="Times New Roman" w:eastAsia="Times New Roman" w:hAnsi="Times New Roman" w:cs="Times New Roman"/>
          <w:sz w:val="24"/>
          <w:szCs w:val="24"/>
          <w:lang w:val="lv-LV"/>
        </w:rPr>
        <w:t>Datums skatāms laika zīmogā</w:t>
      </w:r>
      <w:r w:rsidRPr="00C86294" w:rsidR="004015B5">
        <w:rPr>
          <w:rFonts w:ascii="Times New Roman" w:hAnsi="Times New Roman" w:cs="Times New Roman"/>
          <w:lang w:val="lv-LV"/>
        </w:rPr>
        <w:tab/>
      </w:r>
      <w:r w:rsidRPr="00C86294" w:rsidR="004015B5">
        <w:rPr>
          <w:rFonts w:ascii="Times New Roman" w:hAnsi="Times New Roman" w:cs="Times New Roman"/>
          <w:lang w:val="lv-LV"/>
        </w:rPr>
        <w:tab/>
      </w:r>
      <w:r w:rsidRPr="00C86294" w:rsidR="004015B5">
        <w:rPr>
          <w:rFonts w:ascii="Times New Roman" w:hAnsi="Times New Roman" w:cs="Times New Roman"/>
          <w:lang w:val="lv-LV"/>
        </w:rPr>
        <w:tab/>
      </w:r>
      <w:r w:rsidRPr="00C86294" w:rsidR="004015B5">
        <w:rPr>
          <w:rFonts w:ascii="Times New Roman" w:hAnsi="Times New Roman" w:cs="Times New Roman"/>
          <w:lang w:val="lv-LV"/>
        </w:rPr>
        <w:tab/>
      </w:r>
      <w:r w:rsidRPr="00C86294" w:rsidR="004015B5">
        <w:rPr>
          <w:rFonts w:ascii="Times New Roman" w:hAnsi="Times New Roman" w:cs="Times New Roman"/>
          <w:lang w:val="lv-LV"/>
        </w:rPr>
        <w:tab/>
      </w:r>
      <w:r w:rsidRPr="00C8629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Nr. </w:t>
      </w:r>
      <w:r w:rsidRPr="00C86294" w:rsidR="008B2861">
        <w:rPr>
          <w:rFonts w:ascii="Times New Roman" w:eastAsia="Times New Roman" w:hAnsi="Times New Roman" w:cs="Times New Roman"/>
          <w:noProof/>
          <w:sz w:val="24"/>
          <w:szCs w:val="24"/>
          <w:lang w:val="lv-LV"/>
        </w:rPr>
        <w:t>11.-2.1.12/26/7</w:t>
      </w:r>
    </w:p>
    <w:p w:rsidR="006F22B2" w:rsidRPr="00C86294" w:rsidP="006F22B2" w14:paraId="773201D6" w14:textId="096AF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C86294">
        <w:rPr>
          <w:rFonts w:ascii="Times New Roman" w:eastAsia="Times New Roman" w:hAnsi="Times New Roman" w:cs="Times New Roman"/>
          <w:sz w:val="24"/>
          <w:szCs w:val="24"/>
          <w:lang w:val="lv-LV"/>
        </w:rPr>
        <w:t>Ventspils valstspilsētas Iniciatīvu projektu</w:t>
      </w:r>
    </w:p>
    <w:p w:rsidR="006F22B2" w:rsidRPr="00C86294" w:rsidP="006F22B2" w14:paraId="547D6940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C86294">
        <w:rPr>
          <w:rFonts w:ascii="Times New Roman" w:eastAsia="Times New Roman" w:hAnsi="Times New Roman" w:cs="Times New Roman"/>
          <w:sz w:val="24"/>
          <w:szCs w:val="24"/>
          <w:lang w:val="lv-LV"/>
        </w:rPr>
        <w:t>pieteikumu izvērtēšanas rezultāti</w:t>
      </w:r>
    </w:p>
    <w:p w:rsidR="006F22B2" w:rsidRPr="00C86294" w:rsidP="006F22B2" w14:paraId="6A3B957D" w14:textId="77777777">
      <w:pPr>
        <w:spacing w:line="360" w:lineRule="auto"/>
        <w:jc w:val="both"/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  <w:lang w:val="lv-LV"/>
        </w:rPr>
      </w:pPr>
    </w:p>
    <w:p w:rsidR="006F22B2" w:rsidRPr="00C86294" w:rsidP="006F22B2" w14:paraId="0AE2C311" w14:textId="149174ED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C86294"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  <w:lang w:val="lv-LV"/>
        </w:rPr>
        <w:t>Pamatojoties uz Eiropas Sociālā fonda Plus projekta “Skola – kopienā” (Nr. 4.2.3.1/1/24/I/001) atklātā projektu konkursa “Skolas – kopienas iniciatīvu projekti priekšlaicīgas mācību pārtraukšanas un sociālās atstumtības riska mazināšanai” ietvaros veikto projektu pieteikumu izvērtējumu</w:t>
      </w:r>
      <w:r w:rsidRPr="00C86294" w:rsidR="00792256"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  <w:lang w:val="lv-LV"/>
        </w:rPr>
        <w:t>,</w:t>
      </w:r>
      <w:r w:rsidRPr="00C86294"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  <w:lang w:val="lv-LV"/>
        </w:rPr>
        <w:t xml:space="preserve"> sekojošs projekta pieteikums netika apstiprināts finansējuma saņemšanai:   </w:t>
      </w:r>
    </w:p>
    <w:tbl>
      <w:tblPr>
        <w:tblStyle w:val="TableGrid"/>
        <w:tblW w:w="9464" w:type="dxa"/>
        <w:tblLook w:val="04A0"/>
      </w:tblPr>
      <w:tblGrid>
        <w:gridCol w:w="2610"/>
        <w:gridCol w:w="1965"/>
        <w:gridCol w:w="4889"/>
      </w:tblGrid>
      <w:tr w14:paraId="102EB50D" w14:textId="77777777" w:rsidTr="00314001">
        <w:tblPrEx>
          <w:tblW w:w="9464" w:type="dxa"/>
          <w:tblLook w:val="04A0"/>
        </w:tblPrEx>
        <w:trPr>
          <w:trHeight w:val="567"/>
        </w:trPr>
        <w:tc>
          <w:tcPr>
            <w:tcW w:w="2610" w:type="dxa"/>
          </w:tcPr>
          <w:p w:rsidR="006F22B2" w:rsidRPr="00C86294" w:rsidP="00314001" w14:paraId="386210CF" w14:textId="77777777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C86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Projekta nosaukums un numurs</w:t>
            </w:r>
          </w:p>
        </w:tc>
        <w:tc>
          <w:tcPr>
            <w:tcW w:w="1965" w:type="dxa"/>
          </w:tcPr>
          <w:p w:rsidR="006F22B2" w:rsidRPr="00C86294" w:rsidP="00314001" w14:paraId="252BA06E" w14:textId="77777777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C86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Iegūtais punktu skaits</w:t>
            </w:r>
          </w:p>
        </w:tc>
        <w:tc>
          <w:tcPr>
            <w:tcW w:w="4889" w:type="dxa"/>
          </w:tcPr>
          <w:p w:rsidR="006F22B2" w:rsidRPr="00C86294" w:rsidP="00314001" w14:paraId="15B65D87" w14:textId="77777777">
            <w:pPr>
              <w:spacing w:line="360" w:lineRule="auto"/>
              <w:rPr>
                <w:lang w:val="lv-LV"/>
              </w:rPr>
            </w:pPr>
            <w:r w:rsidRPr="00C86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Komentārs</w:t>
            </w:r>
          </w:p>
        </w:tc>
      </w:tr>
      <w:tr w14:paraId="2BEB3F37" w14:textId="77777777" w:rsidTr="00792256">
        <w:tblPrEx>
          <w:tblW w:w="9464" w:type="dxa"/>
          <w:tblLook w:val="04A0"/>
        </w:tblPrEx>
        <w:trPr>
          <w:trHeight w:val="567"/>
        </w:trPr>
        <w:tc>
          <w:tcPr>
            <w:tcW w:w="2610" w:type="dxa"/>
            <w:vAlign w:val="center"/>
          </w:tcPr>
          <w:p w:rsidR="006F22B2" w:rsidRPr="00C86294" w:rsidP="00792256" w14:paraId="6AE45F41" w14:textId="7902FED2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C00000"/>
                <w:lang w:val="lv-LV"/>
              </w:rPr>
            </w:pPr>
            <w:r w:rsidRPr="00C8629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IP-055 - Skolēnu saliedēšana un integrācija Ventspils </w:t>
            </w:r>
            <w:r w:rsidR="00E3632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br/>
            </w:r>
            <w:r w:rsidRPr="00C8629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2. vidusskolā</w:t>
            </w:r>
          </w:p>
        </w:tc>
        <w:tc>
          <w:tcPr>
            <w:tcW w:w="1965" w:type="dxa"/>
            <w:vAlign w:val="center"/>
          </w:tcPr>
          <w:p w:rsidR="006F22B2" w:rsidRPr="00C86294" w:rsidP="00792256" w14:paraId="56272EE8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C8629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25</w:t>
            </w:r>
          </w:p>
        </w:tc>
        <w:tc>
          <w:tcPr>
            <w:tcW w:w="4889" w:type="dxa"/>
            <w:vAlign w:val="center"/>
          </w:tcPr>
          <w:p w:rsidR="006F22B2" w:rsidRPr="00C86294" w:rsidP="00792256" w14:paraId="5398E738" w14:textId="02F6C8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C8629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Iniciatīvu projekta pieteikuma vērtēšanas procesā kopvērtējumā iegūti mazāk par 30 punktiem. Atbilstoši Nolikuma 29.punktam, pieteikums ir noraidāms.</w:t>
            </w:r>
          </w:p>
        </w:tc>
      </w:tr>
    </w:tbl>
    <w:p w:rsidR="006F22B2" w:rsidRPr="00C86294" w:rsidP="006F22B2" w14:paraId="38CE31A2" w14:textId="7777777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6F22B2" w:rsidRPr="00C86294" w:rsidP="006F22B2" w14:paraId="5952DD35" w14:textId="77777777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 w:rsidRPr="00C86294">
        <w:rPr>
          <w:rFonts w:ascii="Times New Roman" w:hAnsi="Times New Roman" w:cs="Times New Roman"/>
          <w:sz w:val="24"/>
          <w:szCs w:val="24"/>
          <w:lang w:val="lv-LV"/>
        </w:rPr>
        <w:t>Mācību atbalsta un iekļaujošās izglītības departamenta</w:t>
      </w:r>
    </w:p>
    <w:p w:rsidR="006F22B2" w:rsidRPr="00C86294" w:rsidP="006F22B2" w14:paraId="5AFD0D6C" w14:textId="77777777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 w:rsidRPr="00C86294">
        <w:rPr>
          <w:rFonts w:ascii="Times New Roman" w:hAnsi="Times New Roman" w:cs="Times New Roman"/>
          <w:sz w:val="24"/>
          <w:szCs w:val="24"/>
          <w:lang w:val="lv-LV"/>
        </w:rPr>
        <w:t xml:space="preserve">Projekta vadības un īstenošanas nodaļas vadītāja, </w:t>
      </w:r>
    </w:p>
    <w:p w:rsidR="006F22B2" w:rsidP="00E36328" w14:paraId="5F117E05" w14:textId="174CD138">
      <w:pPr>
        <w:spacing w:after="0"/>
        <w:rPr>
          <w:rStyle w:val="normaltextrun"/>
          <w:rFonts w:ascii="Times New Roman" w:eastAsia="Times New Roman" w:hAnsi="Times New Roman" w:cs="Times New Roman"/>
          <w:sz w:val="24"/>
          <w:szCs w:val="24"/>
          <w:lang w:val="lv-LV"/>
        </w:rPr>
      </w:pPr>
      <w:r w:rsidRPr="00C86294">
        <w:rPr>
          <w:rFonts w:ascii="Times New Roman" w:hAnsi="Times New Roman" w:cs="Times New Roman"/>
          <w:sz w:val="24"/>
          <w:szCs w:val="24"/>
          <w:lang w:val="lv-LV"/>
        </w:rPr>
        <w:t xml:space="preserve">projekta “Integrēta </w:t>
      </w:r>
      <w:r w:rsidR="00E36328">
        <w:rPr>
          <w:rFonts w:ascii="Times New Roman" w:hAnsi="Times New Roman" w:cs="Times New Roman"/>
          <w:sz w:val="24"/>
          <w:szCs w:val="24"/>
          <w:lang w:val="lv-LV"/>
        </w:rPr>
        <w:t>“s</w:t>
      </w:r>
      <w:r w:rsidRPr="00C86294">
        <w:rPr>
          <w:rFonts w:ascii="Times New Roman" w:hAnsi="Times New Roman" w:cs="Times New Roman"/>
          <w:sz w:val="24"/>
          <w:szCs w:val="24"/>
          <w:lang w:val="lv-LV"/>
        </w:rPr>
        <w:t>kola-kopien</w:t>
      </w:r>
      <w:r w:rsidR="00E36328">
        <w:rPr>
          <w:rFonts w:ascii="Times New Roman" w:hAnsi="Times New Roman" w:cs="Times New Roman"/>
          <w:sz w:val="24"/>
          <w:szCs w:val="24"/>
          <w:lang w:val="lv-LV"/>
        </w:rPr>
        <w:t>a””</w:t>
      </w:r>
      <w:r w:rsidRPr="00C86294">
        <w:rPr>
          <w:rFonts w:ascii="Times New Roman" w:hAnsi="Times New Roman" w:cs="Times New Roman"/>
          <w:sz w:val="24"/>
          <w:szCs w:val="24"/>
          <w:lang w:val="lv-LV"/>
        </w:rPr>
        <w:t xml:space="preserve"> vadītāja vietniece</w:t>
      </w:r>
      <w:r w:rsidRPr="00C86294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C86294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C86294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C86294">
        <w:rPr>
          <w:rFonts w:ascii="Times New Roman" w:hAnsi="Times New Roman" w:cs="Times New Roman"/>
          <w:sz w:val="24"/>
          <w:szCs w:val="24"/>
          <w:lang w:val="lv-LV"/>
        </w:rPr>
        <w:tab/>
        <w:t>Madara Saka</w:t>
      </w:r>
    </w:p>
    <w:p w:rsidR="00E36328" w:rsidP="00E36328" w14:paraId="60645EDF" w14:textId="77777777">
      <w:pPr>
        <w:spacing w:after="0"/>
        <w:rPr>
          <w:rStyle w:val="normaltextrun"/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E36328" w:rsidRPr="00E36328" w:rsidP="00E36328" w14:paraId="44DA6CC3" w14:textId="77777777">
      <w:pPr>
        <w:spacing w:after="0"/>
        <w:rPr>
          <w:rStyle w:val="normaltextrun"/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6F22B2" w:rsidRPr="00C86294" w:rsidP="006F22B2" w14:paraId="3D1C7E74" w14:textId="77777777">
      <w:pPr>
        <w:spacing w:after="0"/>
        <w:rPr>
          <w:rFonts w:ascii="Times New Roman" w:eastAsia="Times New Roman" w:hAnsi="Times New Roman" w:cs="Times New Roman"/>
          <w:sz w:val="18"/>
          <w:szCs w:val="18"/>
          <w:lang w:val="lv-LV"/>
        </w:rPr>
      </w:pPr>
      <w:r w:rsidRPr="00C86294">
        <w:rPr>
          <w:rFonts w:ascii="Times New Roman" w:eastAsia="Times New Roman" w:hAnsi="Times New Roman" w:cs="Times New Roman"/>
          <w:sz w:val="18"/>
          <w:szCs w:val="18"/>
          <w:lang w:val="lv-LV"/>
        </w:rPr>
        <w:t>Zanda Medne</w:t>
      </w:r>
    </w:p>
    <w:p w:rsidR="3F0FF636" w:rsidRPr="00C86294" w:rsidP="006F22B2" w14:paraId="35731D38" w14:textId="0014E2D4">
      <w:pPr>
        <w:spacing w:line="360" w:lineRule="auto"/>
        <w:rPr>
          <w:rStyle w:val="normaltextrun"/>
          <w:rFonts w:ascii="Times New Roman" w:eastAsia="Times New Roman" w:hAnsi="Times New Roman" w:cs="Times New Roman"/>
          <w:sz w:val="24"/>
          <w:szCs w:val="24"/>
          <w:lang w:val="lv-LV"/>
        </w:rPr>
      </w:pPr>
      <w:hyperlink r:id="rId6" w:history="1">
        <w:r w:rsidRPr="00C86294">
          <w:rPr>
            <w:rStyle w:val="Hyperlink"/>
            <w:rFonts w:ascii="Times New Roman" w:eastAsia="Times New Roman" w:hAnsi="Times New Roman" w:cs="Times New Roman"/>
            <w:sz w:val="18"/>
            <w:szCs w:val="18"/>
            <w:lang w:val="lv-LV"/>
          </w:rPr>
          <w:t>zanda.medne@viaa.gov.lv</w:t>
        </w:r>
      </w:hyperlink>
    </w:p>
    <w:sectPr w:rsidSect="003761F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5640" w:rsidP="3F0FF636" w14:paraId="0E231C4B" w14:textId="77777777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color w:val="A6A6A6" w:themeColor="background1" w:themeShade="A6"/>
        <w:sz w:val="18"/>
        <w:szCs w:val="18"/>
      </w:rPr>
    </w:pPr>
    <w:r w:rsidRPr="3F0FF636">
      <w:rPr>
        <w:rStyle w:val="normaltextrun"/>
        <w:b/>
        <w:bCs/>
        <w:caps/>
        <w:color w:val="A6A6A6" w:themeColor="background1" w:themeShade="A6"/>
        <w:lang w:val="fr-FR"/>
      </w:rPr>
      <w:t>Dokuments parakstĪts ar droŠu elektronisko parakstu Un</w:t>
    </w:r>
    <w:r w:rsidRPr="3F0FF636">
      <w:rPr>
        <w:rStyle w:val="eop"/>
        <w:color w:val="A6A6A6" w:themeColor="background1" w:themeShade="A6"/>
      </w:rPr>
      <w:t> </w:t>
    </w:r>
  </w:p>
  <w:p w:rsidR="00B65640" w:rsidRPr="00B65640" w:rsidP="3F0FF636" w14:paraId="74012D47" w14:textId="77777777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color w:val="A6A6A6" w:themeColor="background1" w:themeShade="A6"/>
        <w:sz w:val="18"/>
        <w:szCs w:val="18"/>
      </w:rPr>
    </w:pPr>
    <w:r w:rsidRPr="3F0FF636">
      <w:rPr>
        <w:rStyle w:val="normaltextrun"/>
        <w:b/>
        <w:bCs/>
        <w:caps/>
        <w:color w:val="A6A6A6" w:themeColor="background1" w:themeShade="A6"/>
        <w:lang w:val="lv-LV"/>
      </w:rPr>
      <w:t>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9419689">
    <w:abstractNumId w:val="8"/>
  </w:num>
  <w:num w:numId="2" w16cid:durableId="865826655">
    <w:abstractNumId w:val="6"/>
  </w:num>
  <w:num w:numId="3" w16cid:durableId="140050699">
    <w:abstractNumId w:val="5"/>
  </w:num>
  <w:num w:numId="4" w16cid:durableId="1704864001">
    <w:abstractNumId w:val="4"/>
  </w:num>
  <w:num w:numId="5" w16cid:durableId="1070617818">
    <w:abstractNumId w:val="7"/>
  </w:num>
  <w:num w:numId="6" w16cid:durableId="170415377">
    <w:abstractNumId w:val="3"/>
  </w:num>
  <w:num w:numId="7" w16cid:durableId="1286086630">
    <w:abstractNumId w:val="2"/>
  </w:num>
  <w:num w:numId="8" w16cid:durableId="35617950">
    <w:abstractNumId w:val="1"/>
  </w:num>
  <w:num w:numId="9" w16cid:durableId="1161848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21C84"/>
    <w:rsid w:val="00025DC7"/>
    <w:rsid w:val="00034616"/>
    <w:rsid w:val="0006063C"/>
    <w:rsid w:val="0007783E"/>
    <w:rsid w:val="000C5A69"/>
    <w:rsid w:val="000C6B89"/>
    <w:rsid w:val="000D1E4E"/>
    <w:rsid w:val="0015074B"/>
    <w:rsid w:val="001D77DC"/>
    <w:rsid w:val="002019A2"/>
    <w:rsid w:val="00293F82"/>
    <w:rsid w:val="0029639D"/>
    <w:rsid w:val="00314001"/>
    <w:rsid w:val="00326F90"/>
    <w:rsid w:val="003761F1"/>
    <w:rsid w:val="003E14CE"/>
    <w:rsid w:val="004015B5"/>
    <w:rsid w:val="004F0A92"/>
    <w:rsid w:val="00517C64"/>
    <w:rsid w:val="00586D93"/>
    <w:rsid w:val="005950C4"/>
    <w:rsid w:val="0060323E"/>
    <w:rsid w:val="006234FD"/>
    <w:rsid w:val="006F22B2"/>
    <w:rsid w:val="00711CA6"/>
    <w:rsid w:val="007174EB"/>
    <w:rsid w:val="00792256"/>
    <w:rsid w:val="007C5ECB"/>
    <w:rsid w:val="008872F1"/>
    <w:rsid w:val="008A205B"/>
    <w:rsid w:val="008B2861"/>
    <w:rsid w:val="009B2E99"/>
    <w:rsid w:val="00A1613A"/>
    <w:rsid w:val="00AA1D8D"/>
    <w:rsid w:val="00AB6F5B"/>
    <w:rsid w:val="00AC7E23"/>
    <w:rsid w:val="00B2190A"/>
    <w:rsid w:val="00B47730"/>
    <w:rsid w:val="00B65640"/>
    <w:rsid w:val="00BE4AB2"/>
    <w:rsid w:val="00BE5F8B"/>
    <w:rsid w:val="00C21C43"/>
    <w:rsid w:val="00C22665"/>
    <w:rsid w:val="00C26B37"/>
    <w:rsid w:val="00C86294"/>
    <w:rsid w:val="00CB0664"/>
    <w:rsid w:val="00CC3358"/>
    <w:rsid w:val="00CC62DF"/>
    <w:rsid w:val="00D176EF"/>
    <w:rsid w:val="00E15C29"/>
    <w:rsid w:val="00E27EF3"/>
    <w:rsid w:val="00E30C31"/>
    <w:rsid w:val="00E36328"/>
    <w:rsid w:val="00E52BC2"/>
    <w:rsid w:val="00E723FA"/>
    <w:rsid w:val="00F12704"/>
    <w:rsid w:val="00F63FF9"/>
    <w:rsid w:val="00F705AD"/>
    <w:rsid w:val="00FC693F"/>
    <w:rsid w:val="0509E4C0"/>
    <w:rsid w:val="05485425"/>
    <w:rsid w:val="05B50E78"/>
    <w:rsid w:val="06A30E44"/>
    <w:rsid w:val="08BB6D52"/>
    <w:rsid w:val="0A084927"/>
    <w:rsid w:val="0AB6D46D"/>
    <w:rsid w:val="100B26F5"/>
    <w:rsid w:val="13B7CA53"/>
    <w:rsid w:val="14C84B32"/>
    <w:rsid w:val="1BA53F0B"/>
    <w:rsid w:val="1F6E3F81"/>
    <w:rsid w:val="2024D52D"/>
    <w:rsid w:val="22339E41"/>
    <w:rsid w:val="24350552"/>
    <w:rsid w:val="25121854"/>
    <w:rsid w:val="27BD8981"/>
    <w:rsid w:val="290F0540"/>
    <w:rsid w:val="290F104C"/>
    <w:rsid w:val="29A23F07"/>
    <w:rsid w:val="29AD25E8"/>
    <w:rsid w:val="2A47D11B"/>
    <w:rsid w:val="2A99D7DA"/>
    <w:rsid w:val="306AA4EB"/>
    <w:rsid w:val="31BF22D7"/>
    <w:rsid w:val="33406FBE"/>
    <w:rsid w:val="33DC3D25"/>
    <w:rsid w:val="3583A6F7"/>
    <w:rsid w:val="3742F785"/>
    <w:rsid w:val="3D5D0016"/>
    <w:rsid w:val="3DC68DFC"/>
    <w:rsid w:val="3E3A6164"/>
    <w:rsid w:val="3EC6771E"/>
    <w:rsid w:val="3F0FF636"/>
    <w:rsid w:val="422E0BEC"/>
    <w:rsid w:val="42352DE0"/>
    <w:rsid w:val="4380839A"/>
    <w:rsid w:val="43CE515E"/>
    <w:rsid w:val="44499FE6"/>
    <w:rsid w:val="4511D970"/>
    <w:rsid w:val="457CDA41"/>
    <w:rsid w:val="4B4AC127"/>
    <w:rsid w:val="4DE7CC0D"/>
    <w:rsid w:val="5040DCBB"/>
    <w:rsid w:val="510CD179"/>
    <w:rsid w:val="52CF2F04"/>
    <w:rsid w:val="5466CDCA"/>
    <w:rsid w:val="55F12536"/>
    <w:rsid w:val="59C83649"/>
    <w:rsid w:val="5BB21346"/>
    <w:rsid w:val="5C3A49B9"/>
    <w:rsid w:val="5C55DC55"/>
    <w:rsid w:val="5C616F57"/>
    <w:rsid w:val="5D8438BE"/>
    <w:rsid w:val="5E0AE4D2"/>
    <w:rsid w:val="5F98634B"/>
    <w:rsid w:val="6296FC9B"/>
    <w:rsid w:val="64D405D7"/>
    <w:rsid w:val="671390D0"/>
    <w:rsid w:val="699475D8"/>
    <w:rsid w:val="6AA86785"/>
    <w:rsid w:val="6B155415"/>
    <w:rsid w:val="6B792413"/>
    <w:rsid w:val="6C64B2A3"/>
    <w:rsid w:val="7124F525"/>
    <w:rsid w:val="71E8BA59"/>
    <w:rsid w:val="79373C8A"/>
    <w:rsid w:val="79EA3A34"/>
    <w:rsid w:val="7D33F121"/>
    <w:rsid w:val="7EAB4998"/>
    <w:rsid w:val="7F24D582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  <w14:docId w14:val="52405211"/>
  <w15:docId w15:val="{9F3A109A-B757-49E8-818F-48418D4C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qFormat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wacimagecontainer">
    <w:name w:val="wacimagecontainer"/>
    <w:basedOn w:val="DefaultParagraphFont"/>
    <w:rsid w:val="004015B5"/>
  </w:style>
  <w:style w:type="character" w:customStyle="1" w:styleId="eop">
    <w:name w:val="eop"/>
    <w:basedOn w:val="DefaultParagraphFont"/>
    <w:rsid w:val="004015B5"/>
  </w:style>
  <w:style w:type="paragraph" w:styleId="NormalWeb">
    <w:name w:val="Normal (Web)"/>
    <w:basedOn w:val="Normal"/>
    <w:uiPriority w:val="99"/>
    <w:unhideWhenUsed/>
    <w:rsid w:val="00401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B65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65640"/>
  </w:style>
  <w:style w:type="paragraph" w:styleId="Revision">
    <w:name w:val="Revision"/>
    <w:hidden/>
    <w:uiPriority w:val="99"/>
    <w:semiHidden/>
    <w:rsid w:val="0007783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30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0C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0C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C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0C3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3F0FF6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mailto:zanda.medne@viaa.gov.lv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859</Words>
  <Characters>490</Characters>
  <Application>Microsoft Office Word</Application>
  <DocSecurity>0</DocSecurity>
  <Lines>4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Madara Saka</cp:lastModifiedBy>
  <cp:revision>29</cp:revision>
  <dcterms:created xsi:type="dcterms:W3CDTF">2013-12-23T23:15:00Z</dcterms:created>
  <dcterms:modified xsi:type="dcterms:W3CDTF">2026-05-13T07:52:00Z</dcterms:modified>
</cp:coreProperties>
</file>